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书名：50部必知的美术经典  推介·导读</w:t>
      </w:r>
    </w:p>
    <w:p>
      <w:r>
        <w:t>作者：祝博，胡峻峰编著</w:t>
      </w:r>
    </w:p>
    <w:p>
      <w:r>
        <w:t>出版社：北京：北京工业大学出版社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50部必知的美术经典  推介·导读 评论地址：https://www.jiaokey.com/book/detail/11549450.html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