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书名：永恒的伊甸园  正说古代巴比伦文明</w:t>
      </w:r>
    </w:p>
    <w:p>
      <w:r>
        <w:t>作者：白献竞，高晶编著</w:t>
      </w:r>
    </w:p>
    <w:p>
      <w:r>
        <w:t>出版社：北京：海潮出版社</w:t>
      </w:r>
    </w:p>
    <w:p>
      <w:r>
        <w:t>出版日期：2006.01</w:t>
      </w:r>
    </w:p>
    <w:p>
      <w:r>
        <w:t>总页数：224</w:t>
      </w:r>
    </w:p>
    <w:p>
      <w:r>
        <w:t>更多请访问教客网: www.jiaokey.com</w:t>
      </w:r>
    </w:p>
    <w:p>
      <w:r>
        <w:t>永恒的伊甸园  正说古代巴比伦文明 评论地址：https://www.jiaokey.com/book/detail/11549442.html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