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房龙地理：关于世界的故事  下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房龙地理：关于世界的故事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本书出售、求购地址：https://www.jiaokey.com/book/detail/11549440.html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关键词搜索：https://www.jiaokey.com/tag/房龙地理：关于世界的故事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