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书名：律师办公备忘录  法律建议书  律师函要素  写作方法及范例</w:t>
      </w:r>
    </w:p>
    <w:p>
      <w:r>
        <w:t>作者：霍刚编著</w:t>
      </w:r>
    </w:p>
    <w:p>
      <w:r>
        <w:t>出版社：天津：天津人民出版社</w:t>
      </w:r>
    </w:p>
    <w:p>
      <w:r>
        <w:t>出版日期：2004</w:t>
      </w:r>
    </w:p>
    <w:p>
      <w:r>
        <w:t>总页数：135</w:t>
      </w:r>
    </w:p>
    <w:p>
      <w:r>
        <w:t>更多请访问教客网: www.jiaokey.com</w:t>
      </w:r>
    </w:p>
    <w:p>
      <w:r>
        <w:t>律师办公备忘录  法律建议书  律师函要素  写作方法及范例 评论地址：https://www.jiaokey.com/book/detail/11549435.html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