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塔木德智慧全书  传承千年的犹太人智慧圣经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塔木德智慧全书  传承千年的犹太人智慧圣经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本书出售、求购地址：https://www.jiaokey.com/book/detail/11549427.html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关键词搜索：https://www.jiaokey.com/tag/塔木德智慧全书  传承千年的犹太人智慧圣经.html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