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书名：蛇吞象  企业和人生膨胀的十倍速法则</w:t>
      </w:r>
    </w:p>
    <w:p>
      <w:r>
        <w:t>作者：张先勇主编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蛇吞象  企业和人生膨胀的十倍速法则 评论地址：https://www.jiaokey.com/book/detail/11549419.html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