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像一块滚石  鲍勃·迪伦回忆录  第1卷</w:t>
      </w:r>
    </w:p>
    <w:p>
      <w:r>
        <w:rPr>
          <w:rFonts w:ascii="宋体" w:hAnsi="宋体" w:eastAsia="宋体"/>
          <w:sz w:val="24"/>
        </w:rPr>
        <w:t>（美）鲍勃·迪伦（Bob Dylan）著；徐振锋，吴宏凯译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像一块滚石  鲍勃·迪伦回忆录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（美）鲍勃·迪伦（Bob Dylan）著；徐振锋，吴宏凯译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本书出售、求购地址：https://www.jiaokey.com/book/detail/11549416.html</w:t>
      </w:r>
    </w:p>
    <w:p>
      <w:r>
        <w:t>更多相关图书推荐：https://www.jiaokey.com</w:t>
      </w:r>
    </w:p>
    <w:p>
      <w:r>
        <w:t>（美）鲍勃·迪伦（Bob Dylan）著；徐振锋，吴宏凯译 其他作品：https://www.jiaokey.com/tag/（美）鲍勃·迪伦（Bob Dylan）著；徐振锋，吴宏凯译.html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关键词搜索：https://www.jiaokey.com/tag/像一块滚石  鲍勃·迪伦回忆录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