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历史在女人面前拐弯  外国卷  影响外国历史的14位女性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历史在女人面前拐弯  外国卷  影响外国历史的14位女性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名人 学科: 列传 地点: 世界) 妇女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本书出售、求购地址：https://www.jiaokey.com/book/detail/11549415.html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关键词搜索：https://www.jiaokey.com/tag/妇女(学科: 名人 学科: 列传 地点: 世界) 妇女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