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2005年国家司法考试指导教材  国家司法考试教科书  下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2005年国家司法考试指导教材  国家司法考试教科书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本书出售、求购地址：https://www.jiaokey.com/book/detail/11549407.html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关键词搜索：https://www.jiaokey.com/tag/2005年国家司法考试指导教材  国家司法考试教科书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