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幸福女人必悟的秘密  心计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幸福女人必悟的秘密  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本书出售、求购地址：https://www.jiaokey.com/book/detail/11549402.html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关键词搜索：https://www.jiaokey.com/tag/幸福女人必悟的秘密  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