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登陆诺曼底  第2版</w:t>
      </w:r>
    </w:p>
    <w:p>
      <w:r>
        <w:rPr>
          <w:rFonts w:ascii="宋体" w:hAnsi="宋体" w:eastAsia="宋体"/>
          <w:sz w:val="24"/>
        </w:rPr>
        <w:t>伯斯·朗费罗原著；尹洪举译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登陆诺曼底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伯斯·朗费罗原著；尹洪举译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本书出售、求购地址：https://www.jiaokey.com/book/detail/11549356.html</w:t>
      </w:r>
    </w:p>
    <w:p>
      <w:r>
        <w:t>更多相关图书推荐：https://www.jiaokey.com</w:t>
      </w:r>
    </w:p>
    <w:p>
      <w:r>
        <w:t>伯斯·朗费罗原著；尹洪举译 其他作品：https://www.jiaokey.com/tag/伯斯·朗费罗原著；尹洪举译.html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关键词搜索：https://www.jiaokey.com/tag/登陆诺曼底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