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沙门空海之大唐鬼宴  1  入唐</w:t>
      </w:r>
    </w:p>
    <w:p>
      <w:r>
        <w:rPr>
          <w:rFonts w:ascii="宋体" w:hAnsi="宋体" w:eastAsia="宋体"/>
          <w:sz w:val="24"/>
        </w:rPr>
        <w:t>（日）梦枕獏著；林皎碧译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沙门空海之大唐鬼宴  1  入唐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（日）梦枕獏著；林皎碧译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长篇小说(地点:日本年代:现代)长篇小说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本书出售、求购地址：https://www.jiaokey.com/book/detail/11549354.html</w:t>
      </w:r>
    </w:p>
    <w:p>
      <w:r>
        <w:t>更多相关图书推荐：https://www.jiaokey.com</w:t>
      </w:r>
    </w:p>
    <w:p>
      <w:r>
        <w:t>（日）梦枕獏著；林皎碧译 其他作品：https://www.jiaokey.com/tag/（日）梦枕獏著；林皎碧译.html</w:t>
      </w:r>
    </w:p>
    <w:p>
      <w:r>
        <w:t>上海:百家出版社,2006.01 出版图书：https://www.jiaokey.com/tag/上海:百家出版社,2006.01.html</w:t>
      </w:r>
    </w:p>
    <w:p>
      <w:r>
        <w:t>关键词搜索：https://www.jiaokey.com/tag/长篇小说(地点:日本年代:现代)长篇小说.html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