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作者：（美）罗夫·马丁·史密斯（Roff Smith）著；卢燕，王勃然主译</w:t>
      </w:r>
    </w:p>
    <w:p>
      <w:r>
        <w:t>出版社：沈阳：辽宁教育出版社</w:t>
      </w:r>
    </w:p>
    <w:p>
      <w:r>
        <w:t>出版日期：2004</w:t>
      </w:r>
    </w:p>
    <w:p>
      <w:r>
        <w:t>总页数：415</w:t>
      </w:r>
    </w:p>
    <w:p>
      <w:r>
        <w:t>更多请访问教客网: www.jiaokey.com</w:t>
      </w:r>
    </w:p>
    <w:p>
      <w:r>
        <w:t>澳大利亚 评论地址：https://www.jiaokey.com/book/detail/11549347.html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