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书名：再苦也能乐一乐  笑看天下几多愁</w:t>
      </w:r>
    </w:p>
    <w:p>
      <w:r>
        <w:t>作者：未来编著</w:t>
      </w:r>
    </w:p>
    <w:p>
      <w:r>
        <w:t>出版社：北京:中国物资出版社,2005.10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再苦也能乐一乐  笑看天下几多愁 评论地址：https://www.jiaokey.com/book/detail/11549316.html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