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二战八政要巨头谋略秘档全公开</w:t>
      </w:r>
    </w:p>
    <w:p>
      <w:r>
        <w:rPr>
          <w:rFonts w:ascii="宋体" w:hAnsi="宋体" w:eastAsia="宋体"/>
          <w:sz w:val="24"/>
        </w:rPr>
        <w:t>郑唯和等编译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二战八政要巨头谋略秘档全公开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郑唯和等编译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本书出售、求购地址：https://www.jiaokey.com/book/detail/11549301.html</w:t>
      </w:r>
    </w:p>
    <w:p>
      <w:r>
        <w:t>更多相关图书推荐：https://www.jiaokey.com</w:t>
      </w:r>
    </w:p>
    <w:p>
      <w:r>
        <w:t>郑唯和等编译 其他作品：https://www.jiaokey.com/tag/郑唯和等编译.html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关键词搜索：https://www.jiaokey.com/tag/二战八政要巨头谋略秘档全公开.html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