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做人做事进退规则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做人做事进退规则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本书出售、求购地址：https://www.jiaokey.com/book/detail/11549297.html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关键词搜索：https://www.jiaokey.com/tag/做人做事进退规则.html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