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书名：淡淡的血痕中  中国现当代散文  1911-1936</w:t>
      </w:r>
    </w:p>
    <w:p>
      <w:r>
        <w:t>作者：袁鹰主编</w:t>
      </w:r>
    </w:p>
    <w:p>
      <w:r>
        <w:t>出版社：北京：华夏出版社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淡淡的血痕中  中国现当代散文  1911-1936 评论地址：https://www.jiaokey.com/book/detail/11549282.html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