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书名：马基雅维里  我就是教你“恶”</w:t>
      </w:r>
    </w:p>
    <w:p>
      <w:r>
        <w:t>作者：于野，李强编著</w:t>
      </w:r>
    </w:p>
    <w:p>
      <w:r>
        <w:t>出版社：北京:新世界出版社,2006.01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马基雅维里  我就是教你“恶” 评论地址：https://www.jiaokey.com/book/detail/11549263.html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