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书名：禅这东西</w:t>
      </w:r>
    </w:p>
    <w:p>
      <w:r>
        <w:t>作者：无碍编著</w:t>
      </w:r>
    </w:p>
    <w:p>
      <w:r>
        <w:t>出版社：北京：当代世界出版社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禅这东西 评论地址：https://www.jiaokey.com/book/detail/11549257.html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