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我和花草有约  园丁的12个月</w:t>
      </w:r>
    </w:p>
    <w:p>
      <w:r>
        <w:rPr>
          <w:rFonts w:ascii="宋体" w:hAnsi="宋体" w:eastAsia="宋体"/>
          <w:sz w:val="24"/>
        </w:rPr>
        <w:t>（捷克）卡雷尔·恰佩克（Karel Capek）著；耿一伟译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我和花草有约  园丁的12个月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（捷克）卡雷尔·恰佩克（Karel Capek）著；耿一伟译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本书出售、求购地址：https://www.jiaokey.com/book/detail/11549251.html</w:t>
      </w:r>
    </w:p>
    <w:p>
      <w:r>
        <w:t>更多相关图书推荐：https://www.jiaokey.com</w:t>
      </w:r>
    </w:p>
    <w:p>
      <w:r>
        <w:t>（捷克）卡雷尔·恰佩克（Karel Capek）著；耿一伟译 其他作品：https://www.jiaokey.com/tag/（捷克）卡雷尔·恰佩克（Karel Capek）著；耿一伟译.html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关键词搜索：https://www.jiaokey.com/tag/小品文-作品集-捷克-现代.html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