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白色在白色之上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白色在白色之上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本书出售、求购地址：https://www.jiaokey.com/book/detail/11549240.html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关键词搜索：https://www.jiaokey.com/tag/白色在白色之上.html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