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书名：洛阳出土墓志卒葬地资料汇编</w:t>
      </w:r>
    </w:p>
    <w:p>
      <w:r>
        <w:t>作者：余扶危，张剑主编</w:t>
      </w:r>
    </w:p>
    <w:p>
      <w:r>
        <w:t>出版社：北京:北京图书馆出版社,2002.12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洛阳出土墓志卒葬地资料汇编 评论地址：https://www.jiaokey.com/book/detail/11549234.html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