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书名：二战十六大名将征战秘档全公开  下</w:t>
      </w:r>
    </w:p>
    <w:p>
      <w:r>
        <w:t>作者：王永生等编译</w:t>
      </w:r>
    </w:p>
    <w:p>
      <w:r>
        <w:t>出版社：北京：京华出版社</w:t>
      </w:r>
    </w:p>
    <w:p>
      <w:r>
        <w:t>出版日期：</w:t>
      </w:r>
    </w:p>
    <w:p>
      <w:r>
        <w:t>总页数：986</w:t>
      </w:r>
    </w:p>
    <w:p>
      <w:r>
        <w:t>更多请访问教客网: www.jiaokey.com</w:t>
      </w:r>
    </w:p>
    <w:p>
      <w:r>
        <w:t>二战十六大名将征战秘档全公开  下 评论地址：https://www.jiaokey.com/book/detail/11549206.html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