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最后一颗子弹留给我  下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最后一颗子弹留给我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本书出售、求购地址：https://www.jiaokey.com/book/detail/11549177.html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关键词搜索：https://www.jiaokey.com/tag/最后一颗子弹留给我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