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单眼皮的鱼</w:t>
      </w:r>
    </w:p>
    <w:p>
      <w:r>
        <w:rPr>
          <w:rFonts w:ascii="宋体" w:hAnsi="宋体" w:eastAsia="宋体"/>
          <w:sz w:val="24"/>
        </w:rPr>
        <w:t>董素华（小妮）著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单眼皮的鱼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董素华（小妮）著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兰州:甘肃文化出版社,2005.06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本书出售、求购地址：https://www.jiaokey.com/book/detail/11549176.html</w:t>
      </w:r>
    </w:p>
    <w:p>
      <w:r>
        <w:t>更多相关图书推荐：https://www.jiaokey.com</w:t>
      </w:r>
    </w:p>
    <w:p>
      <w:r>
        <w:t>董素华（小妮）著 其他作品：https://www.jiaokey.com/tag/董素华（小妮）著.html</w:t>
      </w:r>
    </w:p>
    <w:p>
      <w:r>
        <w:t>兰州:甘肃文化出版社,2005.06 出版图书：https://www.jiaokey.com/tag/兰州:甘肃文化出版社,2005.06.html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