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尚未嚼烂的文化碎屑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尚未嚼烂的文化碎屑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本书出售、求购地址：https://www.jiaokey.com/book/detail/11549159.html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关键词搜索：https://www.jiaokey.com/tag/尚未嚼烂的文化碎屑.html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