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书名：跟大师学中庸  赢家的平衡绝学</w:t>
      </w:r>
    </w:p>
    <w:p>
      <w:r>
        <w:t>作者：翟鸿燊编著</w:t>
      </w:r>
    </w:p>
    <w:p>
      <w:r>
        <w:t>出版社：北京：金城出版社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跟大师学中庸  赢家的平衡绝学 评论地址：https://www.jiaokey.com/book/detail/11549152.html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