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经典珍藏版 IV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经典珍藏版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本书出售、求购地址：https://www.jiaokey.com/book/detail/11549148.html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关键词搜索：https://www.jiaokey.com/tag/小故事大智慧 经典珍藏版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