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书名：桥牌简明教程</w:t>
      </w:r>
    </w:p>
    <w:p>
      <w:r>
        <w:t>作者：吴新华编著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桥牌简明教程 评论地址：https://www.jiaokey.com/book/detail/11549142.html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