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水陆两栖人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水陆两栖人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本书出售、求购地址：https://www.jiaokey.com/book/detail/11549119.html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关键词搜索：https://www.jiaokey.com/tag/水陆两栖人.html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