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最先登上月球的人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最先登上月球的人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本书出售、求购地址：https://www.jiaokey.com/book/detail/11549118.html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关键词搜索：https://www.jiaokey.com/tag/最先登上月球的人.html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