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在北极底下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在北极底下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本书出售、求购地址：https://www.jiaokey.com/book/detail/11549116.html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关键词搜索：https://www.jiaokey.com/tag/在北极底下.html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