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休眠的艾拉尔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休眠的艾拉尔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本书出售、求购地址：https://www.jiaokey.com/book/detail/11549113.html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关键词搜索：https://www.jiaokey.com/tag/休眠的艾拉尔.html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