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书名：民国南京1927-1949</w:t>
      </w:r>
    </w:p>
    <w:p>
      <w:r>
        <w:t>作者：秦风编著</w:t>
      </w:r>
    </w:p>
    <w:p>
      <w:r>
        <w:t>出版社：上海：文汇出版社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民国南京1927-1949 评论地址：https://www.jiaokey.com/book/detail/11549101.html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