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书名：我的心灵鸡汤  哈伯德的人生剪贴簿</w:t>
      </w:r>
    </w:p>
    <w:p>
      <w:r>
        <w:t>作者：（美）阿尔伯特·&lt;font color=Red&gt;哈&lt;/font&gt;伯德（Elbert Hubbard）著；宗野，丁晓松，刘军译</w:t>
      </w:r>
    </w:p>
    <w:p>
      <w:r>
        <w:t>出版社：北京:中国发展出版社,2005.06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我的心灵鸡汤  哈伯德的人生剪贴簿 评论地址：https://www.jiaokey.com/book/detail/11549100.html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