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日伪对华中沦陷区经济的掠夺与统制</w:t>
      </w:r>
    </w:p>
    <w:p>
      <w:r>
        <w:rPr>
          <w:rFonts w:ascii="宋体" w:hAnsi="宋体" w:eastAsia="宋体"/>
          <w:sz w:val="24"/>
        </w:rPr>
        <w:t>黄美真主编；李占才等撰写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日伪对华中沦陷区经济的掠夺与统制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黄美真主编；李占才等撰写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本书出售、求购地址：https://www.jiaokey.com/book/detail/11549073.html</w:t>
      </w:r>
    </w:p>
    <w:p>
      <w:r>
        <w:t>更多相关图书推荐：https://www.jiaokey.com</w:t>
      </w:r>
    </w:p>
    <w:p>
      <w:r>
        <w:t>黄美真主编；李占才等撰写 其他作品：https://www.jiaokey.com/tag/黄美真主编；李占才等撰写.html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关键词搜索：https://www.jiaokey.com/tag/日伪对华中沦陷区经济的掠夺与统制.html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