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书名：男人、女人和231个误会</w:t>
      </w:r>
    </w:p>
    <w:p>
      <w:r>
        <w:t>作者：（德）卡琳·赫尔策（Karin Hertzer），（德）克里斯蒂娜·沃尔夫鲁姆（Christine Wolfrum）著；心一，平凡译</w:t>
      </w:r>
    </w:p>
    <w:p>
      <w:r>
        <w:t>出版社：上海：文汇出版社</w:t>
      </w:r>
    </w:p>
    <w:p>
      <w:r>
        <w:t>出版日期：2005.01</w:t>
      </w:r>
    </w:p>
    <w:p>
      <w:r>
        <w:t>总页数：369</w:t>
      </w:r>
    </w:p>
    <w:p>
      <w:r>
        <w:t>更多请访问教客网: www.jiaokey.com</w:t>
      </w:r>
    </w:p>
    <w:p>
      <w:r>
        <w:t>男人、女人和231个误会 评论地址：https://www.jiaokey.com/book/detail/11549072.html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