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解开你的心灵枷锁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解开你的心灵枷锁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本书出售、求购地址：https://www.jiaokey.com/book/detail/11549065.html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关键词搜索：https://www.jiaokey.com/tag/解开你的心灵枷锁.html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