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弱者的智慧  美国创富时代32个小人物成功经典</w:t>
      </w:r>
    </w:p>
    <w:p>
      <w:r>
        <w:rPr>
          <w:rFonts w:ascii="宋体" w:hAnsi="宋体" w:eastAsia="宋体"/>
          <w:sz w:val="24"/>
        </w:rPr>
        <w:t>綦彦臣著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弱者的智慧  美国创富时代32个小人物成功经典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本书出售、求购地址：https://www.jiaokey.com/book/detail/11549064.html</w:t>
      </w:r>
    </w:p>
    <w:p>
      <w:r>
        <w:t>更多相关图书推荐：https://www.jiaokey.com</w:t>
      </w:r>
    </w:p>
    <w:p>
      <w:r>
        <w:t>綦彦臣著 其他作品：https://www.jiaokey.com/tag/綦彦臣著.html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关键词搜索：https://www.jiaokey.com/tag/弱者的智慧  美国创富时代32个小人物成功经典.html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