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做人五大资本  好习惯·好心态·好性格·好修养·好口碑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做人五大资本  好习惯·好心态·好性格·好修养·好口碑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本书出售、求购地址：https://www.jiaokey.com/book/detail/11549048.html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关键词搜索：https://www.jiaokey.com/tag/做人五大资本  好习惯·好心态·好性格·好修养·好口碑.html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