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众神梦记  第1卷  南风之谕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众神梦记  第1卷  南风之谕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本书出售、求购地址：https://www.jiaokey.com/book/detail/11549040.html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关键词搜索：https://www.jiaokey.com/tag/众神梦记  第1卷  南风之谕.html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