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做人关键是心态  成功者最有效最简单的秘方</w:t>
      </w:r>
    </w:p>
    <w:p>
      <w:r>
        <w:rPr>
          <w:rFonts w:ascii="宋体" w:hAnsi="宋体" w:eastAsia="宋体"/>
          <w:sz w:val="24"/>
        </w:rPr>
        <w:t>张健华编著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做人关键是心态  成功者最有效最简单的秘方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本书出售、求购地址：https://www.jiaokey.com/book/detail/11549039.html</w:t>
      </w:r>
    </w:p>
    <w:p>
      <w:r>
        <w:t>更多相关图书推荐：https://www.jiaokey.com</w:t>
      </w:r>
    </w:p>
    <w:p>
      <w:r>
        <w:t>张健华编著 其他作品：https://www.jiaokey.com/tag/张健华编著.html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关键词搜索：https://www.jiaokey.com/tag/做人关键是心态  成功者最有效最简单的秘方.html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