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粉墨春秋汪精卫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粉墨春秋汪精卫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本书出售、求购地址：https://www.jiaokey.com/book/detail/11549011.html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团结出版社 出版图书：https://www.jiaokey.com/tag/团结出版社.html</w:t>
      </w:r>
    </w:p>
    <w:p>
      <w:r>
        <w:t>关键词搜索：https://www.jiaokey.com/tag/粉墨春秋汪精卫.html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