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书名：旭日飞扬  感动小学生的100个人物</w:t>
      </w:r>
    </w:p>
    <w:p>
      <w:r>
        <w:t>作者：陈娣，杨永俭，关飞玲主编</w:t>
      </w:r>
    </w:p>
    <w:p>
      <w:r>
        <w:t>出版社：北京：九州出版社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旭日飞扬  感动小学生的100个人物 评论地址：https://www.jiaokey.com/book/detail/11548995.html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