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环球国家地理  亚洲、大洋洲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环球国家地理  亚洲、大洋洲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本书出售、求购地址：https://www.jiaokey.com/book/detail/11548994.html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关键词搜索：https://www.jiaokey.com/tag/环球国家地理  亚洲、大洋洲.html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