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青少年军事博览·新中国大将卷  开国大将陈赓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青少年军事博览·新中国大将卷  开国大将陈赓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本书出售、求购地址：https://www.jiaokey.com/book/detail/11548986.html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关键词搜索：https://www.jiaokey.com/tag/青少年军事博览·新中国大将卷  开国大将陈赓.html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