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青少年军事博览·新中国大将卷  开国大将许光达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青少年军事博览·新中国大将卷  开国大将许光达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本书出售、求购地址：https://www.jiaokey.com/book/detail/11548984.html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关键词搜索：https://www.jiaokey.com/tag/青少年军事博览·新中国大将卷  开国大将许光达.html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