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开国大将粟裕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开国大将粟裕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军事-世界-青少年读物中国人民解放军-将军-生平事迹-青少年读物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北京:中共党史出版社,2005.01 出版图书：https://www.jiaokey.com/tag/北京:中共党史出版社,2005.01.html</w:t>
      </w:r>
    </w:p>
    <w:p>
      <w:r>
        <w:t>关键词搜索：https://www.jiaokey.com/tag/军事-世界-青少年读物中国人民解放军-将军-生平事迹-青少年读物.html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