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青少年军事博览·新中国大将卷  开国大将张云逸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青少年军事博览·新中国大将卷  开国大将张云逸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本书出售、求购地址：https://www.jiaokey.com/book/detail/11548978.html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关键词搜索：https://www.jiaokey.com/tag/青少年军事博览·新中国大将卷  开国大将张云逸.html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