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华北  华东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华北  华东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本书出售、求购地址：https://www.jiaokey.com/book/detail/11548971.html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关键词搜索：https://www.jiaokey.com/tag/中国国家地理  华北  华东.html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